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书名：恽铁樵遗著选</w:t>
      </w:r>
    </w:p>
    <w:p>
      <w:r>
        <w:t>作者：董其圣，潘文奎编注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总页数：79</w:t>
      </w:r>
    </w:p>
    <w:p>
      <w:r>
        <w:t>更多请访问教客网: www.jiaokey.com</w:t>
      </w:r>
    </w:p>
    <w:p>
      <w:r>
        <w:t>恽铁樵遗著选 评论地址：https://www.jiaokey.com/book/detail/10225415.html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