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书名：针灸十四经穴位考订</w:t>
      </w:r>
    </w:p>
    <w:p>
      <w:r>
        <w:t>作者：王野枫编订</w:t>
      </w:r>
    </w:p>
    <w:p>
      <w:r>
        <w:t>出版社：千倾堂书局</w:t>
      </w:r>
    </w:p>
    <w:p>
      <w:r>
        <w:t>出版日期：1955.12</w:t>
      </w:r>
    </w:p>
    <w:p>
      <w:r>
        <w:t>总页数：37</w:t>
      </w:r>
    </w:p>
    <w:p>
      <w:r>
        <w:t>更多请访问教客网: www.jiaokey.com</w:t>
      </w:r>
    </w:p>
    <w:p>
      <w:r>
        <w:t>针灸十四经穴位考订 评论地址：https://www.jiaokey.com/book/detail/10225441.html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