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书名：诊余杂集</w:t>
      </w:r>
    </w:p>
    <w:p>
      <w:r>
        <w:t>作者：孙砚孚</w:t>
      </w:r>
    </w:p>
    <w:p>
      <w:r>
        <w:t>出版社：无锡县张泾人民医院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诊余杂集 评论地址：https://www.jiaokey.com/book/detail/10225771.html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