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书名：小儿保健与医疗按摩</w:t>
      </w:r>
    </w:p>
    <w:p>
      <w:r>
        <w:t>作者：耿鹏，王虹编</w:t>
      </w:r>
    </w:p>
    <w:p>
      <w:r>
        <w:t>出版社：北京：华夏出版社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小儿保健与医疗按摩 评论地址：https://www.jiaokey.com/book/detail/10225823.html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