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书名：中医问答</w:t>
      </w:r>
    </w:p>
    <w:p>
      <w:r>
        <w:t>作者：中华全国中医学会重庆分会《重庆医药》编辑组</w:t>
      </w:r>
    </w:p>
    <w:p>
      <w:r>
        <w:t>出版社：重庆市医学科技情报站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中医问答 评论地址：https://www.jiaokey.com/book/detail/10225911.html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