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书名：运气论奥谚解  7卷</w:t>
      </w:r>
    </w:p>
    <w:p>
      <w:r>
        <w:t>作者：（日）冈本为竹编著；承为奋译</w:t>
      </w:r>
    </w:p>
    <w:p>
      <w:r>
        <w:t>出版社：南京：江苏人民出版社</w:t>
      </w:r>
    </w:p>
    <w:p>
      <w:r>
        <w:t>出版日期：1958</w:t>
      </w:r>
    </w:p>
    <w:p>
      <w:r>
        <w:t>总页数：305</w:t>
      </w:r>
    </w:p>
    <w:p>
      <w:r>
        <w:t>更多请访问教客网: www.jiaokey.com</w:t>
      </w:r>
    </w:p>
    <w:p>
      <w:r>
        <w:t>运气论奥谚解  7卷 评论地址：https://www.jiaokey.com/book/detail/10226079.html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