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书名：金匮语译  未经审定教材草稿</w:t>
      </w:r>
    </w:p>
    <w:p>
      <w:r>
        <w:t>作者：中医研究院中医教材编辑委员会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金匮语译  未经审定教材草稿 评论地址：https://www.jiaokey.com/book/detail/10226234.html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