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书名：中医诊法图谱</w:t>
      </w:r>
    </w:p>
    <w:p>
      <w:r>
        <w:t>作者：顾亦棣，费兆馥主编；朱白冰等摄</w:t>
      </w:r>
    </w:p>
    <w:p>
      <w:r>
        <w:t>出版社：上海：上海中医学院出版社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中医诊法图谱 评论地址：https://www.jiaokey.com/book/detail/10226367.html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