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老年推拿保健术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老年推拿保健术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本书出售、求购地址：https://www.jiaokey.com/book/detail/10226507.html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关键词搜索：https://www.jiaokey.com/tag/老年推拿保健术.html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