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书名：罗元恺医著选</w:t>
      </w:r>
    </w:p>
    <w:p>
      <w:r>
        <w:t>作者：罗元恺&lt;font color=Red&gt;著&lt;/font&gt;；广州中医学院妇产科教研室编</w:t>
      </w:r>
    </w:p>
    <w:p>
      <w:r>
        <w:t>出版社：广州:广东科技出版社,1980.09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罗元恺医著选 评论地址：https://www.jiaokey.com/book/detail/10227095.html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