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儒·道·佛三家论养生保健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儒·道·佛三家论养生保健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本书出售、求购地址：https://www.jiaokey.com/book/detail/10227136.html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关键词搜索：https://www.jiaokey.com/tag/儒·道·佛三家论养生保健.html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