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书名：三三医书第二集第十四种  过庭录存</w:t>
      </w:r>
    </w:p>
    <w:p>
      <w:r>
        <w:t>作者：</w:t>
      </w:r>
    </w:p>
    <w:p>
      <w:r>
        <w:t>出版社：杭州三三医社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三三医书第二集第十四种  过庭录存 评论地址：https://www.jiaokey.com/book/detail/10227221.html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