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书名：中医学讲义  上  中医学基础、中草药部份</w:t>
      </w:r>
    </w:p>
    <w:p>
      <w:r>
        <w:t>作者：赣南医学专科学校</w:t>
      </w:r>
    </w:p>
    <w:p>
      <w:r>
        <w:t>出版社：上海:上海科学技术出版社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中医学讲义  上  中医学基础、中草药部份 评论地址：https://www.jiaokey.com/book/detail/10227471.html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