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汉英中医药分类词典  计算机词库范本</w:t>
      </w:r>
    </w:p>
    <w:p>
      <w:r>
        <w:rPr>
          <w:rFonts w:ascii="宋体" w:hAnsi="宋体" w:eastAsia="宋体"/>
          <w:sz w:val="24"/>
        </w:rPr>
        <w:t>湖北中医学院《汉英中医药分类词典》编委会编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汉英中医药分类词典  计算机词库范本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湖北中医学院《汉英中医药分类词典》编委会编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本书出售、求购地址：https://www.jiaokey.com/book/detail/10227489.html</w:t>
      </w:r>
    </w:p>
    <w:p>
      <w:r>
        <w:t>更多相关图书推荐：https://www.jiaokey.com</w:t>
      </w:r>
    </w:p>
    <w:p>
      <w:r>
        <w:t>湖北中医学院《汉英中医药分类词典》编委会编 其他作品：https://www.jiaokey.com/tag/湖北中医学院《汉英中医药分类词典》编委会编.html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关键词搜索：https://www.jiaokey.com/tag/汉英中医药分类词典  计算机词库范本.html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