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西医学习中医论文选集  第1集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西医学习中医论文选集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本书出售、求购地址：https://www.jiaokey.com/book/detail/10227652.html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关键词搜索：https://www.jiaokey.com/tag/西医学习中医论文选集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