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书名：纪念许寿仁先生诞辰8六周年暨学术研讨会资料汇编</w:t>
      </w:r>
    </w:p>
    <w:p>
      <w:r>
        <w:t>作者：中华全国中医学会江西分会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纪念许寿仁先生诞辰8六周年暨学术研讨会资料汇编 评论地址：https://www.jiaokey.com/book/detail/10228338.html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