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书名：楼英研究</w:t>
      </w:r>
    </w:p>
    <w:p>
      <w:r>
        <w:t>作者：周明道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楼英研究 评论地址：https://www.jiaokey.com/book/detail/10228663.html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