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Six Quark Cluster States in Chiral SU(3)Quark Model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Six Quark Cluster States in Chiral SU(3)Quark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本书出售、求购地址：https://www.jiaokey.com/book/detail/10229026.html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关键词搜索：https://www.jiaokey.com/tag/A Study of Six Quark Cluster States in Chiral SU(3)Quark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