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screening effect in the quark potential model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screening effect in the quark potential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本书出售、求购地址：https://www.jiaokey.com/book/detail/10229032.html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12 出版图书：https://www.jiaokey.com/tag/12.html</w:t>
      </w:r>
    </w:p>
    <w:p>
      <w:r>
        <w:t>关键词搜索：https://www.jiaokey.com/tag/Color screening effect in the quark potential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