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书名：偷脑的贼  潘家铮科幻小说集</w:t>
      </w:r>
    </w:p>
    <w:p>
      <w:r>
        <w:t>作者：潘家铮著</w:t>
      </w:r>
    </w:p>
    <w:p>
      <w:r>
        <w:t>出版社：北京:科学普及出版社,1997.07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偷脑的贼  潘家铮科幻小说集 评论地址：https://www.jiaokey.com/book/detail/10229053.html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