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超速崛起  成长为大企业的策略</w:t>
      </w:r>
    </w:p>
    <w:p>
      <w:r>
        <w:rPr>
          <w:rFonts w:ascii="宋体" w:hAnsi="宋体" w:eastAsia="宋体"/>
          <w:sz w:val="24"/>
        </w:rPr>
        <w:t>吴建兵，萧江霖编著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超速崛起  成长为大企业的策略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吴建兵，萧江霖编著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本书出售、求购地址：https://www.jiaokey.com/book/detail/10229263.html</w:t>
      </w:r>
    </w:p>
    <w:p>
      <w:r>
        <w:t>更多相关图书推荐：https://www.jiaokey.com</w:t>
      </w:r>
    </w:p>
    <w:p>
      <w:r>
        <w:t>吴建兵，萧江霖编著 其他作品：https://www.jiaokey.com/tag/吴建兵，萧江霖编著.html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关键词搜索：https://www.jiaokey.com/tag/超速崛起  成长为大企业的策略.html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