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书名：医疗保障体制改革  一场涉及生老病死的变革</w:t>
      </w:r>
    </w:p>
    <w:p>
      <w:r>
        <w:t>作者：尹力，任明辉著</w:t>
      </w:r>
    </w:p>
    <w:p>
      <w:r>
        <w:t>出版社：广州：广东经济出版社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医疗保障体制改革  一场涉及生老病死的变革 评论地址：https://www.jiaokey.com/book/detail/10229306.html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