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中国共产党组织史资料  第6卷  “文化大革命”时期  1966.5-1976.10</w:t>
      </w:r>
    </w:p>
    <w:p>
      <w:r>
        <w:rPr>
          <w:rFonts w:ascii="宋体" w:hAnsi="宋体" w:eastAsia="宋体"/>
          <w:sz w:val="24"/>
        </w:rPr>
        <w:t>中共中央组织部等编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中国共产党组织史资料  第6卷  “文化大革命”时期  1966.5-1976.10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本书出售、求购地址：https://www.jiaokey.com/book/detail/10229366.html</w:t>
      </w:r>
    </w:p>
    <w:p>
      <w:r>
        <w:t>更多相关图书推荐：https://www.jiaokey.com</w:t>
      </w:r>
    </w:p>
    <w:p>
      <w:r>
        <w:t>中共中央组织部等编 其他作品：https://www.jiaokey.com/tag/中共中央组织部等编.html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关键词搜索：https://www.jiaokey.com/tag/中国共产党组织史资料  第6卷  “文化大革命”时期  1966.5-1976.10.html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