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发起菩萨殊胜志乐经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发起菩萨殊胜志乐经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本书出售、求购地址：https://www.jiaokey.com/book/detail/10229399.html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关键词搜索：https://www.jiaokey.com/tag/发起菩萨殊胜志乐经.html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