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书名：《华严经》与华严宗</w:t>
      </w:r>
    </w:p>
    <w:p>
      <w:r>
        <w:t>作者：真禅者</w:t>
      </w:r>
    </w:p>
    <w:p>
      <w:r>
        <w:t>出版社：上海玉佛寺法物流通处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《华严经》与华严宗 评论地址：https://www.jiaokey.com/book/detail/10229459.html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