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图书馆岗位培训系列教材  第2卷  服务卷  读者工作</w:t>
      </w:r>
    </w:p>
    <w:p>
      <w:r>
        <w:rPr>
          <w:rFonts w:ascii="宋体" w:hAnsi="宋体" w:eastAsia="宋体"/>
          <w:sz w:val="24"/>
        </w:rPr>
        <w:t>金沛霖主编；宁国誉，吴国彤编著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图书馆岗位培训系列教材  第2卷  服务卷  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金沛霖主编；宁国誉，吴国彤编著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本书出售、求购地址：https://www.jiaokey.com/book/detail/10229552.html</w:t>
      </w:r>
    </w:p>
    <w:p>
      <w:r>
        <w:t>更多相关图书推荐：https://www.jiaokey.com</w:t>
      </w:r>
    </w:p>
    <w:p>
      <w:r>
        <w:t>金沛霖主编；宁国誉，吴国彤编著 其他作品：https://www.jiaokey.com/tag/金沛霖主编；宁国誉，吴国彤编著.html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关键词搜索：https://www.jiaokey.com/tag/图书馆岗位培训系列教材  第2卷  服务卷  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