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弘一大师文学集  晚晴集之研习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弘一大师文学集  晚晴集之研习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本书出售、求购地址：https://www.jiaokey.com/book/detail/10229654.html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关键词搜索：https://www.jiaokey.com/tag/弘一大师文学集  晚晴集之研习.html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