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书名：古小说丛刊  云斋广录  鸳渚志馀雪窗谈异</w:t>
      </w:r>
    </w:p>
    <w:p>
      <w:r>
        <w:t>作者：宋·李献民，明·无名氏</w:t>
      </w:r>
    </w:p>
    <w:p>
      <w:r>
        <w:t>出版社：北京:中华书局,1997.01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古小说丛刊  云斋广录  鸳渚志馀雪窗谈异 评论地址：https://www.jiaokey.com/book/detail/10229759.html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