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浄土摘要实ue246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浄土摘要实ue246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北京八大处灵光寺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本书出售、求购地址：https://www.jiaokey.com/book/detail/10229804.html</w:t>
      </w:r>
    </w:p>
    <w:p>
      <w:r>
        <w:t>更多相关图书推荐：https://www.jiaokey.com</w:t>
      </w:r>
    </w:p>
    <w:p>
      <w:r>
        <w:t>北京八大处灵光寺 出版图书：https://www.jiaokey.com/tag/北京八大处灵光寺.html</w:t>
      </w:r>
    </w:p>
    <w:p>
      <w:r>
        <w:t>关键词搜索：https://www.jiaokey.com/tag/浄土摘要实ue246.html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