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书名：销释金刚科仪宝卷集注会要</w:t>
      </w:r>
    </w:p>
    <w:p>
      <w:r>
        <w:t>作者：山西省五台山沙门释海照妙空，毕竟空撰编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销释金刚科仪宝卷集注会要 评论地址：https://www.jiaokey.com/book/detail/10229880.html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