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书名：逻辑原理</w:t>
      </w:r>
    </w:p>
    <w:p>
      <w:r>
        <w:t>作者：（美）巴克尔（Barker，S.F.）著；田龙九，孚u3000道译</w:t>
      </w:r>
    </w:p>
    <w:p>
      <w:r>
        <w:t>出版社：武汉：湖北教育出版社</w:t>
      </w:r>
    </w:p>
    <w:p>
      <w:r>
        <w:t>出版日期：1988.03</w:t>
      </w:r>
    </w:p>
    <w:p>
      <w:r>
        <w:t>总页数：282</w:t>
      </w:r>
    </w:p>
    <w:p>
      <w:r>
        <w:t>更多请访问教客网: www.jiaokey.com</w:t>
      </w:r>
    </w:p>
    <w:p>
      <w:r>
        <w:t>逻辑原理 评论地址：https://www.jiaokey.com/book/detail/10230100.html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