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书名：生活中的逻辑</w:t>
      </w:r>
    </w:p>
    <w:p>
      <w:r>
        <w:t>作者：徐庆凯，孟自黄编</w:t>
      </w:r>
    </w:p>
    <w:p>
      <w:r>
        <w:t>出版社：北京：知识出版社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生活中的逻辑 评论地址：https://www.jiaokey.com/book/detail/10230211.html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