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苏联哲学资料选辑  第4辑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本书出售、求购地址：https://www.jiaokey.com/book/detail/10230264.html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关键词搜索：https://www.jiaokey.com/tag/苏联哲学资料选辑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