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启迪思路的钥匙  思维训练指南</w:t>
      </w:r>
    </w:p>
    <w:p>
      <w:r>
        <w:rPr>
          <w:rFonts w:ascii="宋体" w:hAnsi="宋体" w:eastAsia="宋体"/>
          <w:sz w:val="24"/>
        </w:rPr>
        <w:t>赵泽宗，姚义众编著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启迪思路的钥匙  思维训练指南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赵泽宗，姚义众编著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本书出售、求购地址：https://www.jiaokey.com/book/detail/10230280.html</w:t>
      </w:r>
    </w:p>
    <w:p>
      <w:r>
        <w:t>更多相关图书推荐：https://www.jiaokey.com</w:t>
      </w:r>
    </w:p>
    <w:p>
      <w:r>
        <w:t>赵泽宗，姚义众编著 其他作品：https://www.jiaokey.com/tag/赵泽宗，姚义众编著.html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关键词搜索：https://www.jiaokey.com/tag/启迪思路的钥匙  思维训练指南.html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