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中国思想通史  第5卷  中国早期启蒙思想史  十七世纪至十九世纪四十年代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中国思想通史  第5卷  中国早期启蒙思想史  十七世纪至十九世纪四十年代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本书出售、求购地址：https://www.jiaokey.com/book/detail/10230472.html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关键词搜索：https://www.jiaokey.com/tag/中国思想通史  第5卷  中国早期启蒙思想史  十七世纪至十九世纪四十年代.html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