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揭露帝国主义奴才胡适的反动政治面貌</w:t>
      </w:r>
    </w:p>
    <w:p>
      <w:r>
        <w:rPr>
          <w:rFonts w:ascii="宋体" w:hAnsi="宋体" w:eastAsia="宋体"/>
          <w:sz w:val="24"/>
        </w:rPr>
        <w:t>侯外庐著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揭露帝国主义奴才胡适的反动政治面貌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本书出售、求购地址：https://www.jiaokey.com/book/detail/10230710.html</w:t>
      </w:r>
    </w:p>
    <w:p>
      <w:r>
        <w:t>更多相关图书推荐：https://www.jiaokey.com</w:t>
      </w:r>
    </w:p>
    <w:p>
      <w:r>
        <w:t>侯外庐著 其他作品：https://www.jiaokey.com/tag/侯外庐著.html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关键词搜索：https://www.jiaokey.com/tag/揭露帝国主义奴才胡适的反动政治面貌.html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