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书名：论个人在历史上的作用</w:t>
      </w:r>
    </w:p>
    <w:p>
      <w:r>
        <w:t>作者：（俄）普列汉诺夫著</w:t>
      </w:r>
    </w:p>
    <w:p>
      <w:r>
        <w:t>出版社：外国文书籍出版局,1950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论个人在历史上的作用 评论地址：https://www.jiaokey.com/book/detail/10231087.html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