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书名：十八世纪俄国的唯物主义哲学</w:t>
      </w:r>
    </w:p>
    <w:p>
      <w:r>
        <w:t>作者：&lt;font color=Red&gt;彼&lt;/font&gt;·费·科洛尼茨基</w:t>
      </w:r>
    </w:p>
    <w:p>
      <w:r>
        <w:t>出版社：中共中央高级党校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十八世纪俄国的唯物主义哲学 评论地址：https://www.jiaokey.com/book/detail/10232022.html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