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第4卷</w:t>
      </w:r>
    </w:p>
    <w:p>
      <w:r>
        <w:t>作者：（苏）敦尼克（М.А.Дынник）等主编；秦念方等译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总页数：745</w:t>
      </w:r>
    </w:p>
    <w:p>
      <w:r>
        <w:t>更多请访问教客网: www.jiaokey.com</w:t>
      </w:r>
    </w:p>
    <w:p>
      <w:r>
        <w:t>哲学史  第4卷 评论地址：https://www.jiaokey.com/book/detail/10232102.html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