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奋发图强  跳跃前进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奋发图强  跳跃前进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工业技术-技术革新(学科: 经验 地点: 上海) 技术革新-工业技术(学科: 经验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本书出售、求购地址：https://www.jiaokey.com/book/detail/10232129.html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关键词搜索：https://www.jiaokey.com/tag/工业技术-技术革新(学科: 经验 地点: 上海) 技术革新-工业技术(学科: 经验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