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大哲学家生活传记</w:t>
      </w:r>
    </w:p>
    <w:p>
      <w:r>
        <w:rPr>
          <w:rFonts w:ascii="宋体" w:hAnsi="宋体" w:eastAsia="宋体"/>
          <w:sz w:val="24"/>
        </w:rPr>
        <w:t>（美）托马斯（Thomas，Henry），（美）托马斯（Thomas，Dana Lee）著；武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大哲学家生活传记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（美）托马斯（Thomas，Henry），（美）托马斯（Thomas，Dana Lee）著；武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本书出售、求购地址：https://www.jiaokey.com/book/detail/10232452.html</w:t>
      </w:r>
    </w:p>
    <w:p>
      <w:r>
        <w:t>更多相关图书推荐：https://www.jiaokey.com</w:t>
      </w:r>
    </w:p>
    <w:p>
      <w:r>
        <w:t>（美）托马斯（Thomas，Henry），（美）托马斯（Thomas，Dana Lee）著；武 斌译 其他作品：https://www.jiaokey.com/tag/（美）托马斯（Thomas，Henry），（美）托马斯（Thomas，Dana Lee）著；武 斌译.html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关键词搜索：https://www.jiaokey.com/tag/大哲学家生活传记.html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