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书名：水泥技术进展</w:t>
      </w:r>
    </w:p>
    <w:p>
      <w:r>
        <w:t>作者：（印度）戈什（Ghosh，S.N.）编；杨南如，闵盘荣译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总页数：517</w:t>
      </w:r>
    </w:p>
    <w:p>
      <w:r>
        <w:t>更多请访问教客网: www.jiaokey.com</w:t>
      </w:r>
    </w:p>
    <w:p>
      <w:r>
        <w:t>水泥技术进展 评论地址：https://www.jiaokey.com/book/detail/10232758.html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