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书名：电感耦合等离子体发射光谱图册</w:t>
      </w:r>
    </w:p>
    <w:p>
      <w:r>
        <w:t>作者：R·K·Winge V·A·Fassle等</w:t>
      </w:r>
    </w:p>
    <w:p>
      <w:r>
        <w:t>出版社：中国光学学会光谱学会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电感耦合等离子体发射光谱图册 评论地址：https://www.jiaokey.com/book/detail/10232872.html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