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书名：四川植物志  第3卷  种子植物</w:t>
      </w:r>
    </w:p>
    <w:p>
      <w:r>
        <w:t>作者：本书编辑委员会编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总页数：309</w:t>
      </w:r>
    </w:p>
    <w:p>
      <w:r>
        <w:t>更多请访问教客网: www.jiaokey.com</w:t>
      </w:r>
    </w:p>
    <w:p>
      <w:r>
        <w:t>四川植物志  第3卷  种子植物 评论地址：https://www.jiaokey.com/book/detail/10232981.html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