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书名：实验室生物安全手册 CG</w:t>
      </w:r>
    </w:p>
    <w:p>
      <w:r>
        <w:t>作者：马连山，牛胜田译校</w:t>
      </w:r>
    </w:p>
    <w:p>
      <w:r>
        <w:t>出版社：北京：人民卫生出版社</w:t>
      </w:r>
    </w:p>
    <w:p>
      <w:r>
        <w:t>出版日期：1985</w:t>
      </w:r>
    </w:p>
    <w:p>
      <w:r>
        <w:t>总页数：129</w:t>
      </w:r>
    </w:p>
    <w:p>
      <w:r>
        <w:t>更多请访问教客网: www.jiaokey.com</w:t>
      </w:r>
    </w:p>
    <w:p>
      <w:r>
        <w:t>实验室生物安全手册 CG 评论地址：https://www.jiaokey.com/book/detail/10233304.html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