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工作人员放射性核素年摄入量限值  国际放射委员会第2专门委员会报告</w:t>
      </w:r>
    </w:p>
    <w:p>
      <w:r>
        <w:rPr>
          <w:rFonts w:ascii="宋体" w:hAnsi="宋体" w:eastAsia="宋体"/>
          <w:sz w:val="24"/>
        </w:rPr>
        <w:t>李树德译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工作人员放射性核素年摄入量限值  国际放射委员会第2专门委员会报告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本书出售、求购地址：https://www.jiaokey.com/book/detail/10233752.html</w:t>
      </w:r>
    </w:p>
    <w:p>
      <w:r>
        <w:t>更多相关图书推荐：https://www.jiaokey.com</w:t>
      </w:r>
    </w:p>
    <w:p>
      <w:r>
        <w:t>李树德译 其他作品：https://www.jiaokey.com/tag/李树德译.html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关键词搜索：https://www.jiaokey.com/tag/工作人员放射性核素年摄入量限值  国际放射委员会第2专门委员会报告.html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