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书名：好莱坞的魅力 VCD影片导读手册  当红影星与卖座片</w:t>
      </w:r>
    </w:p>
    <w:p>
      <w:r>
        <w:t>作者:吕成编著</w:t>
      </w:r>
    </w:p>
    <w:p>
      <w:r>
        <w:t>出版社:北京：文化艺术出版社</w:t>
      </w:r>
    </w:p>
    <w:p>
      <w:r>
        <w:t>出版日期：1998.04</w:t>
      </w:r>
    </w:p>
    <w:p>
      <w:r>
        <w:t>总页数：285</w:t>
      </w:r>
    </w:p>
    <w:p>
      <w:r>
        <w:t>更多请访问教客网:www.jiaokey.com</w:t>
      </w:r>
    </w:p>
    <w:p>
      <w:r>
        <w:t>好莱坞的魅力 VCD影片导读手册  当红影星与卖座片评论地址：https://www.jiaokey.com/book/detail/10234228.html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