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书名：从士兵到元帅</w:t>
      </w:r>
    </w:p>
    <w:p>
      <w:r>
        <w:t>作者：（苏）杜申金（Душеныькин，В.В.）著；容方译</w:t>
      </w:r>
    </w:p>
    <w:p>
      <w:r>
        <w:t>出版社：北京：军事译文出版社</w:t>
      </w:r>
    </w:p>
    <w:p>
      <w:r>
        <w:t>出版日期：1984.12</w:t>
      </w:r>
    </w:p>
    <w:p>
      <w:r>
        <w:t>总页数：172</w:t>
      </w:r>
    </w:p>
    <w:p>
      <w:r>
        <w:t>更多请访问教客网: www.jiaokey.com</w:t>
      </w:r>
    </w:p>
    <w:p>
      <w:r>
        <w:t>从士兵到元帅 评论地址：https://www.jiaokey.com/book/detail/10234300.html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