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书名：撒切尔首相传</w:t>
      </w:r>
    </w:p>
    <w:p>
      <w:r>
        <w:t>作者：（英）哈里斯著；冯义华，郑芮译</w:t>
      </w:r>
    </w:p>
    <w:p>
      <w:r>
        <w:t>出版社：职工教育出版社</w:t>
      </w:r>
    </w:p>
    <w:p>
      <w:r>
        <w:t>出版日期：1989.02</w:t>
      </w:r>
    </w:p>
    <w:p>
      <w:r>
        <w:t>总页数：276</w:t>
      </w:r>
    </w:p>
    <w:p>
      <w:r>
        <w:t>更多请访问教客网: www.jiaokey.com</w:t>
      </w:r>
    </w:p>
    <w:p>
      <w:r>
        <w:t>撒切尔首相传 评论地址：https://www.jiaokey.com/book/detail/10234318.html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