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  于梨华自传</w:t>
      </w:r>
    </w:p>
    <w:p>
      <w:r>
        <w:rPr>
          <w:rFonts w:ascii="宋体" w:hAnsi="宋体" w:eastAsia="宋体"/>
          <w:sz w:val="24"/>
        </w:rPr>
        <w:t>哈迎飞，吕若涵编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  于梨华自传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哈迎飞，吕若涵编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本书出售、求购地址：https://www.jiaokey.com/book/detail/10234445.html</w:t>
      </w:r>
    </w:p>
    <w:p>
      <w:r>
        <w:t>更多相关图书推荐：https://www.jiaokey.com</w:t>
      </w:r>
    </w:p>
    <w:p>
      <w:r>
        <w:t>哈迎飞，吕若涵编 其他作品：https://www.jiaokey.com/tag/哈迎飞，吕若涵编.html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关键词搜索：https://www.jiaokey.com/tag/人在旅途  于梨华自传.html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